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READ AND DISCOVER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Small"/>
      </w:pPr>
      <w:r>
        <w:t xml:space="preserve">   BOAT    </w:t>
      </w:r>
      <w:r>
        <w:t xml:space="preserve">   TEAM    </w:t>
      </w:r>
      <w:r>
        <w:t xml:space="preserve">   FAVORITE    </w:t>
      </w:r>
      <w:r>
        <w:t xml:space="preserve">   TALK    </w:t>
      </w:r>
      <w:r>
        <w:t xml:space="preserve">   EAT    </w:t>
      </w:r>
      <w:r>
        <w:t xml:space="preserve">   TRAY    </w:t>
      </w:r>
      <w:r>
        <w:t xml:space="preserve">   PLATE    </w:t>
      </w:r>
      <w:r>
        <w:t xml:space="preserve">   PUT    </w:t>
      </w:r>
      <w:r>
        <w:t xml:space="preserve">   FOOD    </w:t>
      </w:r>
      <w:r>
        <w:t xml:space="preserve">   CAFETERIA    </w:t>
      </w:r>
      <w:r>
        <w:t xml:space="preserve">   LUNCHTIME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 AND DISCOVER</dc:title>
  <dcterms:created xsi:type="dcterms:W3CDTF">2021-10-11T15:16:38Z</dcterms:created>
  <dcterms:modified xsi:type="dcterms:W3CDTF">2021-10-11T15:16:38Z</dcterms:modified>
</cp:coreProperties>
</file>