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to transfer messages.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tell something that is being doubted.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we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land covered with grasses.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free or release.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held together with the roots of grasses.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together with many varied parts.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middle.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in order to fit a new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hard to understand.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KANSAS</dc:title>
  <dcterms:created xsi:type="dcterms:W3CDTF">2021-10-11T15:15:40Z</dcterms:created>
  <dcterms:modified xsi:type="dcterms:W3CDTF">2021-10-11T15:15:40Z</dcterms:modified>
</cp:coreProperties>
</file>