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 YOUR PAY CHECK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 home pay after deductions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Retirement savings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Earnings before deductions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Net Pay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Vacation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Earnings for the entire year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Deductions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Gross Pay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Income Tax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Tax paid to U.S. Government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Federal Income tax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FICA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Coverage taken to cover health risks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Over 65 years 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Social Security deduction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Benefit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Personal Savings for when you are elderly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Money taken from gross pay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Social Security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Total amount of hours worked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Current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Taxes paid to the state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Year-to-date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health insurance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Hours worked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this pay period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given to an employee for identification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Employee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 YOUR PAY CHECK</dc:title>
  <dcterms:created xsi:type="dcterms:W3CDTF">2021-10-11T15:15:43Z</dcterms:created>
  <dcterms:modified xsi:type="dcterms:W3CDTF">2021-10-11T15:15:43Z</dcterms:modified>
</cp:coreProperties>
</file>