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REALIDADES 8B VOCABULARIO (BUSCAPALABRAS)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 punto    </w:t>
      </w:r>
      <w:r>
        <w:t xml:space="preserve">   Bello    </w:t>
      </w:r>
      <w:r>
        <w:t xml:space="preserve">   El vendedor    </w:t>
      </w:r>
      <w:r>
        <w:t xml:space="preserve">   La tarjeta postal    </w:t>
      </w:r>
      <w:r>
        <w:t xml:space="preserve">   El surf de vela    </w:t>
      </w:r>
      <w:r>
        <w:t xml:space="preserve">   La moto acuática    </w:t>
      </w:r>
      <w:r>
        <w:t xml:space="preserve">   El itinerario    </w:t>
      </w:r>
      <w:r>
        <w:t xml:space="preserve">   Hacer una gira    </w:t>
      </w:r>
      <w:r>
        <w:t xml:space="preserve">   La guía    </w:t>
      </w:r>
      <w:r>
        <w:t xml:space="preserve">   El esquí acuático    </w:t>
      </w:r>
      <w:r>
        <w:t xml:space="preserve">   Disfrutar de    </w:t>
      </w:r>
      <w:r>
        <w:t xml:space="preserve">   Cambiar    </w:t>
      </w:r>
      <w:r>
        <w:t xml:space="preserve">   El bote de vela    </w:t>
      </w:r>
      <w:r>
        <w:t xml:space="preserve">   La artesanía    </w:t>
      </w:r>
      <w:r>
        <w:t xml:space="preserve">   Puntual    </w:t>
      </w:r>
      <w:r>
        <w:t xml:space="preserve">   La propina    </w:t>
      </w:r>
      <w:r>
        <w:t xml:space="preserve">   Ofender    </w:t>
      </w:r>
      <w:r>
        <w:t xml:space="preserve">   Observar    </w:t>
      </w:r>
      <w:r>
        <w:t xml:space="preserve">   Hacer ruido    </w:t>
      </w:r>
      <w:r>
        <w:t xml:space="preserve">   Cortés    </w:t>
      </w:r>
      <w:r>
        <w:t xml:space="preserve">   Atento    </w:t>
      </w:r>
      <w:r>
        <w:t xml:space="preserve">   La recepción    </w:t>
      </w:r>
      <w:r>
        <w:t xml:space="preserve">   La llave    </w:t>
      </w:r>
      <w:r>
        <w:t xml:space="preserve">   La habitación individual    </w:t>
      </w:r>
      <w:r>
        <w:t xml:space="preserve">   La habitación doble    </w:t>
      </w:r>
      <w:r>
        <w:t xml:space="preserve">   La habitación    </w:t>
      </w:r>
      <w:r>
        <w:t xml:space="preserve">   Conseguir    </w:t>
      </w:r>
      <w:r>
        <w:t xml:space="preserve">   El ascensor    </w:t>
      </w:r>
      <w:r>
        <w:t xml:space="preserve">   El quiosco    </w:t>
      </w:r>
      <w:r>
        <w:t xml:space="preserve">   El palacio    </w:t>
      </w:r>
      <w:r>
        <w:t xml:space="preserve">   Histórico    </w:t>
      </w:r>
      <w:r>
        <w:t xml:space="preserve">   La catedral    </w:t>
      </w:r>
      <w:r>
        <w:t xml:space="preserve">   El castillo    </w:t>
      </w:r>
      <w:r>
        <w:t xml:space="preserve">   La casa de cambio    </w:t>
      </w:r>
      <w:r>
        <w:t xml:space="preserve">   El cajero automático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8B VOCABULARIO (BUSCAPALABRAS)</dc:title>
  <dcterms:created xsi:type="dcterms:W3CDTF">2021-10-12T20:52:11Z</dcterms:created>
  <dcterms:modified xsi:type="dcterms:W3CDTF">2021-10-12T20:52:11Z</dcterms:modified>
</cp:coreProperties>
</file>