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famous Realist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Dramatic terminology for the introduction to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imaginary wall between the actor and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items, used by actors that must be realistic to the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of the stage where actors can wait before they go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set used in  Realism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through the language that we discover the...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event that influenced the rise of Realism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stage used in Realism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character found in Realism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to describe Realism.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Realism aims to crate within the audience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REALISM</dc:title>
  <dcterms:created xsi:type="dcterms:W3CDTF">2021-10-11T15:18:42Z</dcterms:created>
  <dcterms:modified xsi:type="dcterms:W3CDTF">2021-10-11T15:18:42Z</dcterms:modified>
</cp:coreProperties>
</file>