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MICROPHONE    </w:t>
      </w:r>
      <w:r>
        <w:t xml:space="preserve">   SURROUNDINGS    </w:t>
      </w:r>
      <w:r>
        <w:t xml:space="preserve">   CHARACTERS    </w:t>
      </w:r>
      <w:r>
        <w:t xml:space="preserve">   CONFLICT    </w:t>
      </w:r>
      <w:r>
        <w:t xml:space="preserve">   REBEL    </w:t>
      </w:r>
      <w:r>
        <w:t xml:space="preserve">   PRODUCERS    </w:t>
      </w:r>
      <w:r>
        <w:t xml:space="preserve">   WOMEN    </w:t>
      </w:r>
      <w:r>
        <w:t xml:space="preserve">   IDENTIFY    </w:t>
      </w:r>
      <w:r>
        <w:t xml:space="preserve">   CONSTRUCTED    </w:t>
      </w:r>
      <w:r>
        <w:t xml:space="preserve">   MINORITY    </w:t>
      </w:r>
      <w:r>
        <w:t xml:space="preserve">   SENSATIONALISM    </w:t>
      </w:r>
      <w:r>
        <w:t xml:space="preserve">   EXAGGERATION    </w:t>
      </w:r>
      <w:r>
        <w:t xml:space="preserve">   EMOTIONALITY    </w:t>
      </w:r>
      <w:r>
        <w:t xml:space="preserve">   PRIMARILY    </w:t>
      </w:r>
      <w:r>
        <w:t xml:space="preserve">   DOCUMENTARIES    </w:t>
      </w:r>
      <w:r>
        <w:t xml:space="preserve">   INTERVIEWS    </w:t>
      </w:r>
      <w:r>
        <w:t xml:space="preserve">   PORTRAYAL    </w:t>
      </w:r>
      <w:r>
        <w:t xml:space="preserve">   PROGRAMMING    </w:t>
      </w:r>
      <w:r>
        <w:t xml:space="preserve">   NON-FICTIONAL    </w:t>
      </w:r>
      <w:r>
        <w:t xml:space="preserve">  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WORD SEARCH</dc:title>
  <dcterms:created xsi:type="dcterms:W3CDTF">2021-10-11T15:18:29Z</dcterms:created>
  <dcterms:modified xsi:type="dcterms:W3CDTF">2021-10-11T15:18:29Z</dcterms:modified>
</cp:coreProperties>
</file>