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NEGOTIATE    </w:t>
      </w:r>
      <w:r>
        <w:t xml:space="preserve">   AGENCY    </w:t>
      </w:r>
      <w:r>
        <w:t xml:space="preserve">   AGENT    </w:t>
      </w:r>
      <w:r>
        <w:t xml:space="preserve">   APPRAISAL    </w:t>
      </w:r>
      <w:r>
        <w:t xml:space="preserve">   ASSESSMENT    </w:t>
      </w:r>
      <w:r>
        <w:t xml:space="preserve">   ATTORNEY    </w:t>
      </w:r>
      <w:r>
        <w:t xml:space="preserve">   BUYERS    </w:t>
      </w:r>
      <w:r>
        <w:t xml:space="preserve">   CLOSING    </w:t>
      </w:r>
      <w:r>
        <w:t xml:space="preserve">   CONSULTATION    </w:t>
      </w:r>
      <w:r>
        <w:t xml:space="preserve">   CONTRACTS    </w:t>
      </w:r>
      <w:r>
        <w:t xml:space="preserve">   DEED    </w:t>
      </w:r>
      <w:r>
        <w:t xml:space="preserve">   DILIGENCE    </w:t>
      </w:r>
      <w:r>
        <w:t xml:space="preserve">   DISCLOSURE    </w:t>
      </w:r>
      <w:r>
        <w:t xml:space="preserve">   EARNEST    </w:t>
      </w:r>
      <w:r>
        <w:t xml:space="preserve">   ESCROW    </w:t>
      </w:r>
      <w:r>
        <w:t xml:space="preserve">   FEES    </w:t>
      </w:r>
      <w:r>
        <w:t xml:space="preserve">   FIDUCIARY    </w:t>
      </w:r>
      <w:r>
        <w:t xml:space="preserve">   FINANCING    </w:t>
      </w:r>
      <w:r>
        <w:t xml:space="preserve">   FIXTURES    </w:t>
      </w:r>
      <w:r>
        <w:t xml:space="preserve">   INSPECTIONS    </w:t>
      </w:r>
      <w:r>
        <w:t xml:space="preserve">   INSURANCE    </w:t>
      </w:r>
      <w:r>
        <w:t xml:space="preserve">   INVESTMENTS    </w:t>
      </w:r>
      <w:r>
        <w:t xml:space="preserve">   LENDER    </w:t>
      </w:r>
      <w:r>
        <w:t xml:space="preserve">   LISTING    </w:t>
      </w:r>
      <w:r>
        <w:t xml:space="preserve">   LOAN    </w:t>
      </w:r>
      <w:r>
        <w:t xml:space="preserve">   MARKET    </w:t>
      </w:r>
      <w:r>
        <w:t xml:space="preserve">   MORTAGE    </w:t>
      </w:r>
      <w:r>
        <w:t xml:space="preserve">   OFFERS    </w:t>
      </w:r>
      <w:r>
        <w:t xml:space="preserve">   PREAPPOVAL    </w:t>
      </w:r>
      <w:r>
        <w:t xml:space="preserve">   PRICE    </w:t>
      </w:r>
      <w:r>
        <w:t xml:space="preserve">   PROPERTY    </w:t>
      </w:r>
      <w:r>
        <w:t xml:space="preserve">   RELATIONSHIP    </w:t>
      </w:r>
      <w:r>
        <w:t xml:space="preserve">   REPAIRS    </w:t>
      </w:r>
      <w:r>
        <w:t xml:space="preserve">   SELLERS    </w:t>
      </w:r>
      <w:r>
        <w:t xml:space="preserve">   SETTLEMENT    </w:t>
      </w:r>
      <w:r>
        <w:t xml:space="preserve">   SURVEYS    </w:t>
      </w:r>
      <w:r>
        <w:t xml:space="preserve">   TITLE    </w:t>
      </w:r>
      <w:r>
        <w:t xml:space="preserve">   VALUE    </w:t>
      </w:r>
      <w:r>
        <w:t xml:space="preserve">   WARRANTY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</dc:title>
  <dcterms:created xsi:type="dcterms:W3CDTF">2021-10-11T15:16:23Z</dcterms:created>
  <dcterms:modified xsi:type="dcterms:W3CDTF">2021-10-11T15:16:23Z</dcterms:modified>
</cp:coreProperties>
</file>