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 ESTATE WORD SCRAMBLE</w:t>
      </w:r>
    </w:p>
    <w:p>
      <w:pPr>
        <w:pStyle w:val="Questions"/>
      </w:pPr>
      <w:r>
        <w:t xml:space="preserve">1. TACCRTNO OT COELS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SEARTNE ONMEY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ARRPIE QRUESET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EDU EGDIEICNL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KRBREO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BUEYR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IASNTTRCNOA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EDNLER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EERLLS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FFOER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SCRAMBLE</dc:title>
  <dcterms:created xsi:type="dcterms:W3CDTF">2021-10-11T15:17:06Z</dcterms:created>
  <dcterms:modified xsi:type="dcterms:W3CDTF">2021-10-11T15:17:06Z</dcterms:modified>
</cp:coreProperties>
</file>