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REAL ESTATE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AGENT    </w:t>
      </w:r>
      <w:r>
        <w:t xml:space="preserve">   BROKER    </w:t>
      </w:r>
      <w:r>
        <w:t xml:space="preserve">   BUYER    </w:t>
      </w:r>
      <w:r>
        <w:t xml:space="preserve">   CLEAR TO CLOSE    </w:t>
      </w:r>
      <w:r>
        <w:t xml:space="preserve">   CONTRACT    </w:t>
      </w:r>
      <w:r>
        <w:t xml:space="preserve">   DUE DILIGENCE    </w:t>
      </w:r>
      <w:r>
        <w:t xml:space="preserve">   EARNEST MONEY    </w:t>
      </w:r>
      <w:r>
        <w:t xml:space="preserve">   LENDER    </w:t>
      </w:r>
      <w:r>
        <w:t xml:space="preserve">   LOAN    </w:t>
      </w:r>
      <w:r>
        <w:t xml:space="preserve">   OFFER    </w:t>
      </w:r>
      <w:r>
        <w:t xml:space="preserve">   SELLER    </w:t>
      </w:r>
      <w:r>
        <w:t xml:space="preserve">   SHOWING    </w:t>
      </w:r>
      <w:r>
        <w:t xml:space="preserve">   TRANSACTION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WORD SEARCH</dc:title>
  <dcterms:created xsi:type="dcterms:W3CDTF">2021-10-11T15:17:08Z</dcterms:created>
  <dcterms:modified xsi:type="dcterms:W3CDTF">2021-10-11T15:17:08Z</dcterms:modified>
</cp:coreProperties>
</file>