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start with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out of a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"famous" irrational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Law of Exponents SUBTRACTS the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Complete: The  __ __ __ __ __ Root of 25 is 5.(starts with the letter "S")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Law of Exponents MULTIPLIES the exponents?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Law of Exponents ADDS the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start with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Do NOT Repeat or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written as decimals, fractions, mixed numbers or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Complete: Repeating numbers can be written with a  __  __  __  __  over the top(starts with the letter "L")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2021-10-11T15:17:48Z</dcterms:created>
  <dcterms:modified xsi:type="dcterms:W3CDTF">2021-10-11T15:17:48Z</dcterms:modified>
</cp:coreProperties>
</file>