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REALife Child Development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ABC    </w:t>
      </w:r>
      <w:r>
        <w:t xml:space="preserve">   sleep    </w:t>
      </w:r>
      <w:r>
        <w:t xml:space="preserve">   activities    </w:t>
      </w:r>
      <w:r>
        <w:t xml:space="preserve">   interaction    </w:t>
      </w:r>
      <w:r>
        <w:t xml:space="preserve">   play    </w:t>
      </w:r>
      <w:r>
        <w:t xml:space="preserve">   daycare    </w:t>
      </w:r>
      <w:r>
        <w:t xml:space="preserve">   child development    </w:t>
      </w:r>
      <w:r>
        <w:t xml:space="preserve">   child care    </w:t>
      </w:r>
      <w:r>
        <w:t xml:space="preserve">   parenting    </w:t>
      </w:r>
      <w:r>
        <w:t xml:space="preserve">   smoothies    </w:t>
      </w:r>
      <w:r>
        <w:t xml:space="preserve">   nutrition    </w:t>
      </w:r>
      <w:r>
        <w:t xml:space="preserve">   field trip    </w:t>
      </w:r>
      <w:r>
        <w:t xml:space="preserve">   zoo    </w:t>
      </w:r>
      <w:r>
        <w:t xml:space="preserve">   discipline    </w:t>
      </w:r>
      <w:r>
        <w:t xml:space="preserve">   guidance    </w:t>
      </w:r>
      <w:r>
        <w:t xml:space="preserve">   boundaries    </w:t>
      </w:r>
      <w:r>
        <w:t xml:space="preserve">   limits    </w:t>
      </w:r>
      <w:r>
        <w:t xml:space="preserve">   social    </w:t>
      </w:r>
      <w:r>
        <w:t xml:space="preserve">   emotional    </w:t>
      </w:r>
      <w:r>
        <w:t xml:space="preserve">   intellectual    </w:t>
      </w:r>
      <w:r>
        <w:t xml:space="preserve">   physical    </w:t>
      </w:r>
      <w:r>
        <w:t xml:space="preserve">   cognitive    </w:t>
      </w:r>
      <w:r>
        <w:t xml:space="preserve">   gross motor skills    </w:t>
      </w:r>
      <w:r>
        <w:t xml:space="preserve">   fine motor skills    </w:t>
      </w:r>
      <w:r>
        <w:t xml:space="preserve">   preschooler    </w:t>
      </w:r>
      <w:r>
        <w:t xml:space="preserve">   toddler    </w:t>
      </w:r>
      <w:r>
        <w:t xml:space="preserve">   infancy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REALife Child Development</dc:title>
  <dcterms:created xsi:type="dcterms:W3CDTF">2021-10-11T15:16:45Z</dcterms:created>
  <dcterms:modified xsi:type="dcterms:W3CDTF">2021-10-11T15:16:45Z</dcterms:modified>
</cp:coreProperties>
</file>