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REASEHEATH PRIDE MONTH 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alliance that supports students dedicated to fighting homophobia and transphobia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1979, the pride flag had _____ colours instead of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month is pride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2014 what month was same-sex marriage made legal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1972 what country was the first to allow one to legally change their sex?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Acronym for lesbian, gay, bisexual, transgender and queer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1969 the ______ riots took place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first US state to decriminalize homosexuality?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president to proclaim June as Gay and Lesbian pride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2020 what month did the actor Elliot page come out as transgender?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term used for someone who transitions from their birth gender to the opposite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the first pride held?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who is attracted to more than one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dislike of or prejudice against gay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REASEHEATH PRIDE MONTH 2021</dc:title>
  <dcterms:created xsi:type="dcterms:W3CDTF">2021-10-11T15:18:38Z</dcterms:created>
  <dcterms:modified xsi:type="dcterms:W3CDTF">2021-10-11T15:18:38Z</dcterms:modified>
</cp:coreProperties>
</file>