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REASONS FOR THE 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both fully human and fully divine in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 is the mystery of the wonderful union of the divine and human natures in the one person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book is the DAY OF ATONEMENT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Jesus could be one of three things: Lord, Liar, and Lunatic?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lived in Palestine, the land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"and the word became flesh"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incarnation is our ______________ of holiness.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Jesus Christ, by looking first at him as the divine son of God, and then moving downward to the human view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incarnation allows us to _____________ us with God through the forgiveness of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______________, unlike other religions, is based on the Person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Christ by looking first at him as a human, and then moving downward to the view of him as a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went to the _________________ on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incarnation destroys the power of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our scapegoat?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reconcile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THE INCARNATION</dc:title>
  <dcterms:created xsi:type="dcterms:W3CDTF">2021-10-11T15:17:39Z</dcterms:created>
  <dcterms:modified xsi:type="dcterms:W3CDTF">2021-10-11T15:17:39Z</dcterms:modified>
</cp:coreProperties>
</file>