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REASONS TO SEE THE SCHOOL COUNSELOR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Feelings    </w:t>
      </w:r>
      <w:r>
        <w:t xml:space="preserve">   Self-Esteem    </w:t>
      </w:r>
      <w:r>
        <w:t xml:space="preserve">   Confidence    </w:t>
      </w:r>
      <w:r>
        <w:t xml:space="preserve">   Suicidal    </w:t>
      </w:r>
      <w:r>
        <w:t xml:space="preserve">   Neglect    </w:t>
      </w:r>
      <w:r>
        <w:t xml:space="preserve">   Abuse    </w:t>
      </w:r>
      <w:r>
        <w:t xml:space="preserve">   Friendships    </w:t>
      </w:r>
      <w:r>
        <w:t xml:space="preserve">   Relationships    </w:t>
      </w:r>
      <w:r>
        <w:t xml:space="preserve">   Accomplishments    </w:t>
      </w:r>
      <w:r>
        <w:t xml:space="preserve">   Anger    </w:t>
      </w:r>
      <w:r>
        <w:t xml:space="preserve">   Anxiety    </w:t>
      </w:r>
      <w:r>
        <w:t xml:space="preserve">   Depression    </w:t>
      </w:r>
      <w:r>
        <w:t xml:space="preserve">   Teachers    </w:t>
      </w:r>
      <w:r>
        <w:t xml:space="preserve">   Parents    </w:t>
      </w:r>
      <w:r>
        <w:t xml:space="preserve">   Peers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REASONS TO SEE THE SCHOOL COUNSELOR</dc:title>
  <dcterms:created xsi:type="dcterms:W3CDTF">2021-10-11T15:18:40Z</dcterms:created>
  <dcterms:modified xsi:type="dcterms:W3CDTF">2021-10-11T15:18:40Z</dcterms:modified>
</cp:coreProperties>
</file>