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REBEKAH USING GENESIS 15, 22, 24, 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of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monopoly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intact hymen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of Terah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coverings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foot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jelly beans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 not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Tigris-Euphrates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sandwich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more than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needing a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hbeekar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REBEKAH USING GENESIS 15, 22, 24, 37</dc:title>
  <dcterms:created xsi:type="dcterms:W3CDTF">2021-10-11T15:18:49Z</dcterms:created>
  <dcterms:modified xsi:type="dcterms:W3CDTF">2021-10-11T15:18:49Z</dcterms:modified>
</cp:coreProperties>
</file>