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 of a athletes season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Sporting action when horizontal flexion occurs?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joint at the ankle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does planter flexion take place?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Factor affecting aerobic capacity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Factor affecting aerobic capacity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Effect of adrenaline prior to exercise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training is reduced?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is the RCC found?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to prevent blood pooling?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Principle of training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Most anaerobic muscle fibre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Neural controls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Found in a synovial joint to aid stability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RECALL</dc:title>
  <dcterms:created xsi:type="dcterms:W3CDTF">2021-10-11T15:18:34Z</dcterms:created>
  <dcterms:modified xsi:type="dcterms:W3CDTF">2021-10-11T15:18:34Z</dcterms:modified>
</cp:coreProperties>
</file>