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RECOGNISE THE RESOURCES?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AUGMENTED REALITY    </w:t>
      </w:r>
      <w:r>
        <w:t xml:space="preserve">   HOT POTATOES    </w:t>
      </w:r>
      <w:r>
        <w:t xml:space="preserve">   PUZZLEMAKER    </w:t>
      </w:r>
      <w:r>
        <w:t xml:space="preserve">   PIMP YOUR LESSON    </w:t>
      </w:r>
      <w:r>
        <w:t xml:space="preserve">   TALK LESS TEACHING    </w:t>
      </w:r>
      <w:r>
        <w:t xml:space="preserve">   YOUTUBE    </w:t>
      </w:r>
      <w:r>
        <w:t xml:space="preserve">   PREZI    </w:t>
      </w:r>
      <w:r>
        <w:t xml:space="preserve">   POWERPOINT    </w:t>
      </w:r>
      <w:r>
        <w:t xml:space="preserve">   PADLET    </w:t>
      </w:r>
      <w:r>
        <w:t xml:space="preserve">   LINOIT    </w:t>
      </w:r>
      <w:r>
        <w:t xml:space="preserve">   PINTEREST    </w:t>
      </w:r>
      <w:r>
        <w:t xml:space="preserve">   TEXT2MINDMAP    </w:t>
      </w:r>
      <w:r>
        <w:t xml:space="preserve">   INTERACTIVE WHITE BOARD    </w:t>
      </w:r>
      <w:r>
        <w:t xml:space="preserve">   APPS    </w:t>
      </w:r>
      <w:r>
        <w:t xml:space="preserve">   SOCRATIVE    </w:t>
      </w:r>
      <w:r>
        <w:t xml:space="preserve">   HOW2    </w:t>
      </w:r>
      <w:r>
        <w:t xml:space="preserve">   VLE    </w:t>
      </w:r>
      <w:r>
        <w:t xml:space="preserve">   Tablets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RECOGNISE THE RESOURCES?</dc:title>
  <dcterms:created xsi:type="dcterms:W3CDTF">2021-10-11T15:19:06Z</dcterms:created>
  <dcterms:modified xsi:type="dcterms:W3CDTF">2021-10-11T15:19:06Z</dcterms:modified>
</cp:coreProperties>
</file>