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Act of Contrition    </w:t>
      </w:r>
      <w:r>
        <w:t xml:space="preserve">   Christ the King    </w:t>
      </w:r>
      <w:r>
        <w:t xml:space="preserve">   confession    </w:t>
      </w:r>
      <w:r>
        <w:t xml:space="preserve">   Forgiveness    </w:t>
      </w:r>
      <w:r>
        <w:t xml:space="preserve">   Hope    </w:t>
      </w:r>
      <w:r>
        <w:t xml:space="preserve">   Jesus    </w:t>
      </w:r>
      <w:r>
        <w:t xml:space="preserve">   Love    </w:t>
      </w:r>
      <w:r>
        <w:t xml:space="preserve">   Mercy    </w:t>
      </w:r>
      <w:r>
        <w:t xml:space="preserve">   Our Lady of Good Help    </w:t>
      </w:r>
      <w:r>
        <w:t xml:space="preserve">   Penance    </w:t>
      </w:r>
      <w:r>
        <w:t xml:space="preserve">   Prayer    </w:t>
      </w:r>
      <w:r>
        <w:t xml:space="preserve">   Priest    </w:t>
      </w:r>
      <w:r>
        <w:t xml:space="preserve">   Reconciliation    </w:t>
      </w:r>
      <w:r>
        <w:t xml:space="preserve">   Sins    </w:t>
      </w:r>
      <w:r>
        <w:t xml:space="preserve">   Sorry    </w:t>
      </w:r>
      <w:r>
        <w:t xml:space="preserve">   St Paschal Baylon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2021-10-11T15:17:25Z</dcterms:created>
  <dcterms:modified xsi:type="dcterms:W3CDTF">2021-10-11T15:17:25Z</dcterms:modified>
</cp:coreProperties>
</file>