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RECONCILIATION WORDS/PHRASES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freedom from disturbance; tranquillity.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offend against (God, a person, or a principle). retain,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action of repenting; sincere regret or remorse.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person's natural tendency or urge to act or feel in a particular way; a disposition.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done consciously and intentionally.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of changing or causing something to change from one form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power or right to give orders, make decisions, and enforce obedience.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ecclesiastical declaration that a person's sins have been forgiven.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state of feeling remorseful and penitent.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formal admission of one's sins with repentance and desire of absolution, especially privately to a priest as a religious duty.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faithful obtain absolution for the sins committed against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seven rites of baptism, confirmation, the Eucharist, penance, anointing of the sick, ordination, and matrimony.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person's moral sense of right and wrong, viewed as acting as a guide to one's behaviour.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action or process of forgiving or being forgiven.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sacrament in which a member of the Church confesses sins to a priest and is given absolution.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give one's support to; uphold.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action of keeping something secret or the state of being kept secret.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feeling of deep distress caused by loss, disappointment, or other misfortune suffered by oneself or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feeling of having committed wrong or failed in an obligation.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desire to do something, especially something wrong or unwise.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RECONCILIATION WORDS/PHRASES</dc:title>
  <dcterms:created xsi:type="dcterms:W3CDTF">2021-10-11T15:18:02Z</dcterms:created>
  <dcterms:modified xsi:type="dcterms:W3CDTF">2021-10-11T15:18:02Z</dcterms:modified>
</cp:coreProperties>
</file>