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baptism    </w:t>
      </w:r>
      <w:r>
        <w:t xml:space="preserve">   obedience    </w:t>
      </w:r>
      <w:r>
        <w:t xml:space="preserve">   death    </w:t>
      </w:r>
      <w:r>
        <w:t xml:space="preserve">   faith    </w:t>
      </w:r>
      <w:r>
        <w:t xml:space="preserve">   christian    </w:t>
      </w:r>
      <w:r>
        <w:t xml:space="preserve">   love    </w:t>
      </w:r>
      <w:r>
        <w:t xml:space="preserve">   forgiveness    </w:t>
      </w:r>
      <w:r>
        <w:t xml:space="preserve">   reconciliation    </w:t>
      </w:r>
      <w:r>
        <w:t xml:space="preserve">   grace    </w:t>
      </w:r>
      <w:r>
        <w:t xml:space="preserve">   redemption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</dc:title>
  <dcterms:created xsi:type="dcterms:W3CDTF">2021-10-11T15:17:41Z</dcterms:created>
  <dcterms:modified xsi:type="dcterms:W3CDTF">2021-10-11T15:17:41Z</dcterms:modified>
</cp:coreProperties>
</file>