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RECONCILIATION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Freedom of ...?... is a human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Prime Minister who apologised on behalf of the nation was Mr...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Aboriginal people were not allowed to speak their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Aboriginal and Torres Strait Islander people are sometimes referred to 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European people who settled in the 'new' land were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is owed to a person is that person's...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say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term for an empty land was Terra...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Aborigines were placed in a bad situation and so they experienced...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 Rights are enforced through the 'Universal ..?..of Human Rights'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Treating people differently in an unfair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the land away from the Aboriginal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Creating better relationships between the ATSI people and the wider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Aboriginal children who were forcibly taken from their families came to be known as The Stolen...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brought over by the white settlers and resulted in the deaths of thousands of Aborigines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treated fairly and without discrimination is a Human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</dc:title>
  <dcterms:created xsi:type="dcterms:W3CDTF">2021-10-11T15:17:18Z</dcterms:created>
  <dcterms:modified xsi:type="dcterms:W3CDTF">2021-10-11T15:17:18Z</dcterms:modified>
</cp:coreProperties>
</file>