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CONSCIENCE    </w:t>
      </w:r>
      <w:r>
        <w:t xml:space="preserve">   FREE WILL    </w:t>
      </w:r>
      <w:r>
        <w:t xml:space="preserve">   FAITH    </w:t>
      </w:r>
      <w:r>
        <w:t xml:space="preserve">   HAPPY    </w:t>
      </w:r>
      <w:r>
        <w:t xml:space="preserve">   HONOR    </w:t>
      </w:r>
      <w:r>
        <w:t xml:space="preserve">   RESPECT    </w:t>
      </w:r>
      <w:r>
        <w:t xml:space="preserve">   TRUTH    </w:t>
      </w:r>
      <w:r>
        <w:t xml:space="preserve">   COMMANDMENT    </w:t>
      </w:r>
      <w:r>
        <w:t xml:space="preserve">   PENANCE    </w:t>
      </w:r>
      <w:r>
        <w:t xml:space="preserve">   HELP    </w:t>
      </w:r>
      <w:r>
        <w:t xml:space="preserve">   WRONG    </w:t>
      </w:r>
      <w:r>
        <w:t xml:space="preserve">   GOOD    </w:t>
      </w:r>
      <w:r>
        <w:t xml:space="preserve">   SINS    </w:t>
      </w:r>
      <w:r>
        <w:t xml:space="preserve">   HEART    </w:t>
      </w:r>
      <w:r>
        <w:t xml:space="preserve">   HOLY    </w:t>
      </w:r>
      <w:r>
        <w:t xml:space="preserve">   NEIGHBOR    </w:t>
      </w:r>
      <w:r>
        <w:t xml:space="preserve">   MERCY    </w:t>
      </w:r>
      <w:r>
        <w:t xml:space="preserve">   LOVE    </w:t>
      </w:r>
      <w:r>
        <w:t xml:space="preserve">   GOD    </w:t>
      </w:r>
      <w:r>
        <w:t xml:space="preserve">   FORGIVENESS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2021-10-11T15:17:55Z</dcterms:created>
  <dcterms:modified xsi:type="dcterms:W3CDTF">2021-10-11T15:17:55Z</dcterms:modified>
</cp:coreProperties>
</file>