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RECONNECT: Build The Bridge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 let us do all we can to live in peace. And let us work hard to _________ up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show you care about others by ________ _______ from a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show you care about others by being part of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made Issac dig a well three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died on the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made peace with David?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can make peace with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made peace with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ask for ______ if you are struggling making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raised from the dead  ______ days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died for our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 proving you care more about each other than winning an argument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RECONNECT: Build The Bridge</dc:title>
  <dcterms:created xsi:type="dcterms:W3CDTF">2021-10-11T15:19:13Z</dcterms:created>
  <dcterms:modified xsi:type="dcterms:W3CDTF">2021-10-11T15:19:13Z</dcterms:modified>
</cp:coreProperties>
</file>