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DEMOCRATS RETURN TO POWER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MAJORITY OF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19TH PRESIDENT OF THE U.S. AND FORMER GOVERNOR OF OHIO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RUN STATE GOVERNMENTS WITHOUT FEDERAL INTERVENTION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SOCIAL CLUB FOR CONFEDERATE VETERANS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GOVERNOR OF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MAJORITY OF THE SOUTH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18TH PRESIDENT OF THE U.S. AND FORMER UNION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CARIBBEAN ISLAND GRANT ATTEMPTED TO ANNEX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ku klux klan start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2021-10-11T15:17:46Z</dcterms:created>
  <dcterms:modified xsi:type="dcterms:W3CDTF">2021-10-11T15:17:46Z</dcterms:modified>
</cp:coreProperties>
</file>