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forced any black person over the age of 20 to get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major things that were passed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voters to read and explain a part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voters to pay tax each time they 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farmers who work on land owned by another person and give the landowner a share of the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case said segregation was legal as long as its separate but equal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made voters swear their loyalty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a northerner that went to the south during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separated the blacks and the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the freed men have water, shelter,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southerner that supported radical republicans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2021-10-11T15:18:07Z</dcterms:created>
  <dcterms:modified xsi:type="dcterms:W3CDTF">2021-10-11T15:18:07Z</dcterms:modified>
</cp:coreProperties>
</file>