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RECONSTRUCTION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METHOD TO KEEP SLAVES POOR AND ON THE FARM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ALL CITIZENS HAVE THE SAME RIGHTS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PRESIDENT AFTER JOHNSON DURING RECONSTRUCTION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GOV'T AGENCY TO HELP FORMER SLAVES WITH MONEY, SCHOOL, AND JOBS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HIS ELECTION TO PRESIDENT ENDED THE NORTH'S ARMY IN THE SOUTH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WHITE SUPREMACY TERRORIST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ALL CITIZENS HAVE THE RIGHT TO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FIXING THE SOUTH AND RETURNING THEM TO THE USA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SLAVERY IS ILLEGAL IN THE USA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RULES IN THE SOUTH TO KEEP FORMER SLAVES FROM VOTING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REMOVE A PRESIDENT FOR BREAKING THE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SUPREME COURT CASE THAT SAID SEPARATE BUT EQUAL WAS 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KEEP RACES SEPARATE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LAWS IN THE SOUTH THAT KEPT FORMER SLAVES POOR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PRESIDENT AFTER LINCOLN WAS ASSASSINATED</w:t>
            </w:r>
          </w:p>
        </w:tc>
      </w:tr>
    </w:tbl>
    <w:p>
      <w:pPr>
        <w:pStyle w:val="WordBankLarge"/>
      </w:pPr>
      <w:r>
        <w:t xml:space="preserve">   RECONSTRUCTION    </w:t>
      </w:r>
      <w:r>
        <w:t xml:space="preserve">   THIRTEENTHAMENDMENT    </w:t>
      </w:r>
      <w:r>
        <w:t xml:space="preserve">   FREEDMAN'SBUREAU    </w:t>
      </w:r>
      <w:r>
        <w:t xml:space="preserve">   ANDREWJOHNSON    </w:t>
      </w:r>
      <w:r>
        <w:t xml:space="preserve">   BLACKCODES    </w:t>
      </w:r>
      <w:r>
        <w:t xml:space="preserve">   FOURTEENTHAMENDMENT    </w:t>
      </w:r>
      <w:r>
        <w:t xml:space="preserve">   SHARECROPPING    </w:t>
      </w:r>
      <w:r>
        <w:t xml:space="preserve">   KUKLUXKLAN    </w:t>
      </w:r>
      <w:r>
        <w:t xml:space="preserve">   FIFTHTEENTHAMENDMENT    </w:t>
      </w:r>
      <w:r>
        <w:t xml:space="preserve">   ULYSSESSGRANT    </w:t>
      </w:r>
      <w:r>
        <w:t xml:space="preserve">   RUTHERFORDBHAYES    </w:t>
      </w:r>
      <w:r>
        <w:t xml:space="preserve">   JIMCROWLAWS    </w:t>
      </w:r>
      <w:r>
        <w:t xml:space="preserve">   PLESSYVFERGUSON    </w:t>
      </w:r>
      <w:r>
        <w:t xml:space="preserve">   SEGREGATION    </w:t>
      </w:r>
      <w:r>
        <w:t xml:space="preserve">   IMPEACHMENT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RECONSTRUCTION</dc:title>
  <dcterms:created xsi:type="dcterms:W3CDTF">2021-10-11T15:17:46Z</dcterms:created>
  <dcterms:modified xsi:type="dcterms:W3CDTF">2021-10-11T15:17:46Z</dcterms:modified>
</cp:coreProperties>
</file>