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separate but equal    </w:t>
      </w:r>
      <w:r>
        <w:t xml:space="preserve">   plessy v ferguson    </w:t>
      </w:r>
      <w:r>
        <w:t xml:space="preserve">   white league    </w:t>
      </w:r>
      <w:r>
        <w:t xml:space="preserve">   discrimination    </w:t>
      </w:r>
      <w:r>
        <w:t xml:space="preserve">   carpet bagger    </w:t>
      </w:r>
      <w:r>
        <w:t xml:space="preserve">   confederate    </w:t>
      </w:r>
      <w:r>
        <w:t xml:space="preserve">   emancipation proclamation    </w:t>
      </w:r>
      <w:r>
        <w:t xml:space="preserve">   slave    </w:t>
      </w:r>
      <w:r>
        <w:t xml:space="preserve">   civil war    </w:t>
      </w:r>
      <w:r>
        <w:t xml:space="preserve">   ten percent plan    </w:t>
      </w:r>
      <w:r>
        <w:t xml:space="preserve">   President Lincoln    </w:t>
      </w:r>
      <w:r>
        <w:t xml:space="preserve">   ku klux klan    </w:t>
      </w:r>
      <w:r>
        <w:t xml:space="preserve">   jim crow laws    </w:t>
      </w:r>
      <w:r>
        <w:t xml:space="preserve">   segregqtion    </w:t>
      </w:r>
      <w:r>
        <w:t xml:space="preserve">   slavery    </w:t>
      </w:r>
      <w:r>
        <w:t xml:space="preserve">   13thamendment    </w:t>
      </w:r>
      <w:r>
        <w:t xml:space="preserve">   reconstruction    </w:t>
      </w:r>
      <w:r>
        <w:t xml:space="preserve">   16thamendment    </w:t>
      </w:r>
      <w:r>
        <w:t xml:space="preserve">   15th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</dc:title>
  <dcterms:created xsi:type="dcterms:W3CDTF">2021-10-11T15:18:02Z</dcterms:created>
  <dcterms:modified xsi:type="dcterms:W3CDTF">2021-10-11T15:18:02Z</dcterms:modified>
</cp:coreProperties>
</file>