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QUAVERS    </w:t>
      </w:r>
      <w:r>
        <w:t xml:space="preserve">   HIGHD    </w:t>
      </w:r>
      <w:r>
        <w:t xml:space="preserve">   CLAPPING    </w:t>
      </w:r>
      <w:r>
        <w:t xml:space="preserve">   TREBLECLEF    </w:t>
      </w:r>
      <w:r>
        <w:t xml:space="preserve">   SYMBOLS    </w:t>
      </w:r>
      <w:r>
        <w:t xml:space="preserve">   ZAA    </w:t>
      </w:r>
      <w:r>
        <w:t xml:space="preserve">   PLEASANT    </w:t>
      </w:r>
      <w:r>
        <w:t xml:space="preserve">   BEATS    </w:t>
      </w:r>
      <w:r>
        <w:t xml:space="preserve">   CROTCHETREST    </w:t>
      </w:r>
      <w:r>
        <w:t xml:space="preserve">   RHYTHMS    </w:t>
      </w:r>
      <w:r>
        <w:t xml:space="preserve">   SOUND    </w:t>
      </w:r>
      <w:r>
        <w:t xml:space="preserve">   YELLOWBELT    </w:t>
      </w:r>
      <w:r>
        <w:t xml:space="preserve">   WHITEBELT    </w:t>
      </w:r>
      <w:r>
        <w:t xml:space="preserve">   PLAY    </w:t>
      </w:r>
      <w:r>
        <w:t xml:space="preserve">   CROTCHET    </w:t>
      </w:r>
      <w:r>
        <w:t xml:space="preserve">   MINIM    </w:t>
      </w:r>
      <w:r>
        <w:t xml:space="preserve">   SEMIBREVE    </w:t>
      </w:r>
      <w:r>
        <w:t xml:space="preserve">   GRANDOLDDUKE    </w:t>
      </w:r>
      <w:r>
        <w:t xml:space="preserve">   HOTCROSSBUNS    </w:t>
      </w:r>
      <w:r>
        <w:t xml:space="preserve">   TAA    </w:t>
      </w:r>
      <w:r>
        <w:t xml:space="preserve">   TITI    </w:t>
      </w:r>
      <w:r>
        <w:t xml:space="preserve">   NOTES    </w:t>
      </w:r>
      <w:r>
        <w:t xml:space="preserve">   RESTS    </w:t>
      </w:r>
      <w:r>
        <w:t xml:space="preserve">   RECORDER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</dc:title>
  <dcterms:created xsi:type="dcterms:W3CDTF">2021-10-11T15:19:20Z</dcterms:created>
  <dcterms:modified xsi:type="dcterms:W3CDTF">2021-10-11T15:19:20Z</dcterms:modified>
</cp:coreProperties>
</file>