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</w:t>
      </w:r>
    </w:p>
    <w:p>
      <w:pPr>
        <w:pStyle w:val="Questions"/>
      </w:pPr>
      <w:r>
        <w:t xml:space="preserve">1. EOCRTENIAR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PRBMOESL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COOHSNIG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EISCXERE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PRSEEAL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EASLENLGHC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COYEVRER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RTSUT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TRPENAESDSS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ELTHYHA VIGILN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SROTPPU STYSEM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COALHLO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RPRESEUS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DDIICTAON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SELF TEOEWMRENPM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</dc:title>
  <dcterms:created xsi:type="dcterms:W3CDTF">2021-10-11T15:18:41Z</dcterms:created>
  <dcterms:modified xsi:type="dcterms:W3CDTF">2021-10-11T15:18:41Z</dcterms:modified>
</cp:coreProperties>
</file>