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relationships    </w:t>
      </w:r>
      <w:r>
        <w:t xml:space="preserve">   trust    </w:t>
      </w:r>
      <w:r>
        <w:t xml:space="preserve">   hope    </w:t>
      </w:r>
      <w:r>
        <w:t xml:space="preserve">   faith    </w:t>
      </w:r>
      <w:r>
        <w:t xml:space="preserve">   stability    </w:t>
      </w:r>
      <w:r>
        <w:t xml:space="preserve">   change    </w:t>
      </w:r>
      <w:r>
        <w:t xml:space="preserve">   medication    </w:t>
      </w:r>
      <w:r>
        <w:t xml:space="preserve">   activities    </w:t>
      </w:r>
      <w:r>
        <w:t xml:space="preserve">   isolation    </w:t>
      </w:r>
      <w:r>
        <w:t xml:space="preserve">   driven    </w:t>
      </w:r>
      <w:r>
        <w:t xml:space="preserve">   fun    </w:t>
      </w:r>
      <w:r>
        <w:t xml:space="preserve">   loving    </w:t>
      </w:r>
      <w:r>
        <w:t xml:space="preserve">   caring    </w:t>
      </w:r>
      <w:r>
        <w:t xml:space="preserve">   encouragement    </w:t>
      </w:r>
      <w:r>
        <w:t xml:space="preserve">   empathy    </w:t>
      </w:r>
      <w:r>
        <w:t xml:space="preserve">   love    </w:t>
      </w:r>
      <w:r>
        <w:t xml:space="preserve">   enjoy    </w:t>
      </w:r>
      <w:r>
        <w:t xml:space="preserve">   socialize    </w:t>
      </w:r>
      <w:r>
        <w:t xml:space="preserve">   relapse    </w:t>
      </w:r>
      <w:r>
        <w:t xml:space="preserve">   symptoms    </w:t>
      </w:r>
      <w:r>
        <w:t xml:space="preserve">   management    </w:t>
      </w:r>
      <w:r>
        <w:t xml:space="preserve">   therapy    </w:t>
      </w:r>
      <w:r>
        <w:t xml:space="preserve">   sunshine    </w:t>
      </w:r>
      <w:r>
        <w:t xml:space="preserve">   selfcare    </w:t>
      </w:r>
      <w:r>
        <w:t xml:space="preserve">   maintain    </w:t>
      </w:r>
      <w:r>
        <w:t xml:space="preserve">   healthy    </w:t>
      </w:r>
      <w:r>
        <w:t xml:space="preserve">   journaling    </w:t>
      </w:r>
      <w:r>
        <w:t xml:space="preserve">   na    </w:t>
      </w:r>
      <w:r>
        <w:t xml:space="preserve">   aa    </w:t>
      </w:r>
      <w:r>
        <w:t xml:space="preserve">   exercise    </w:t>
      </w:r>
      <w:r>
        <w:t xml:space="preserve">   stepwork    </w:t>
      </w:r>
      <w:r>
        <w:t xml:space="preserve">   groups    </w:t>
      </w:r>
      <w:r>
        <w:t xml:space="preserve">   meetings    </w:t>
      </w:r>
      <w:r>
        <w:t xml:space="preserve">   recovery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2021-10-11T15:17:39Z</dcterms:created>
  <dcterms:modified xsi:type="dcterms:W3CDTF">2021-10-11T15:17:39Z</dcterms:modified>
</cp:coreProperties>
</file>