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EXCERCISE    </w:t>
      </w:r>
      <w:r>
        <w:t xml:space="preserve">   RELIEVE    </w:t>
      </w:r>
      <w:r>
        <w:t xml:space="preserve">   REST    </w:t>
      </w:r>
      <w:r>
        <w:t xml:space="preserve">   PREVENT    </w:t>
      </w:r>
      <w:r>
        <w:t xml:space="preserve">   ENERGY    </w:t>
      </w:r>
      <w:r>
        <w:t xml:space="preserve">   SERENITY    </w:t>
      </w:r>
      <w:r>
        <w:t xml:space="preserve">   EMPOWER    </w:t>
      </w:r>
      <w:r>
        <w:t xml:space="preserve">   PRAYER    </w:t>
      </w:r>
      <w:r>
        <w:t xml:space="preserve">   MEDITATION    </w:t>
      </w:r>
      <w:r>
        <w:t xml:space="preserve">   YOURSELF    </w:t>
      </w:r>
      <w:r>
        <w:t xml:space="preserve">   CONSIDER    </w:t>
      </w:r>
      <w:r>
        <w:t xml:space="preserve">   REMEMBER    </w:t>
      </w:r>
      <w:r>
        <w:t xml:space="preserve">   ACTIVITIES    </w:t>
      </w:r>
      <w:r>
        <w:t xml:space="preserve">   INVENTORY    </w:t>
      </w:r>
      <w:r>
        <w:t xml:space="preserve">   PROGRAM    </w:t>
      </w:r>
      <w:r>
        <w:t xml:space="preserve">   REFLECT    </w:t>
      </w:r>
      <w:r>
        <w:t xml:space="preserve">   EVERYDAY    </w:t>
      </w:r>
      <w:r>
        <w:t xml:space="preserve">   PRACTICE    </w:t>
      </w:r>
      <w:r>
        <w:t xml:space="preserve">   CALM    </w:t>
      </w:r>
      <w:r>
        <w:t xml:space="preserve">   MINDFUL    </w:t>
      </w:r>
      <w:r>
        <w:t xml:space="preserve">   BETTER    </w:t>
      </w:r>
      <w:r>
        <w:t xml:space="preserve">   EXPRESS    </w:t>
      </w:r>
      <w:r>
        <w:t xml:space="preserve">   SETTLE    </w:t>
      </w:r>
      <w:r>
        <w:t xml:space="preserve">   EVENING    </w:t>
      </w:r>
      <w:r>
        <w:t xml:space="preserve">   NOON    </w:t>
      </w:r>
      <w:r>
        <w:t xml:space="preserve">   MORNING    </w:t>
      </w:r>
      <w:r>
        <w:t xml:space="preserve">   APPOINTMENTS    </w:t>
      </w:r>
      <w:r>
        <w:t xml:space="preserve">   STEP    </w:t>
      </w:r>
      <w:r>
        <w:t xml:space="preserve">   SAFE    </w:t>
      </w:r>
      <w:r>
        <w:t xml:space="preserve">   SCHEDULE    </w:t>
      </w:r>
      <w:r>
        <w:t xml:space="preserve">   WRITE    </w:t>
      </w:r>
      <w:r>
        <w:t xml:space="preserve">   SIMPLE    </w:t>
      </w:r>
      <w:r>
        <w:t xml:space="preserve">   PRIORITY    </w:t>
      </w:r>
      <w:r>
        <w:t xml:space="preserve">   TODAY    </w:t>
      </w:r>
      <w:r>
        <w:t xml:space="preserve">   PEOPLE    </w:t>
      </w:r>
      <w:r>
        <w:t xml:space="preserve">   RELATE    </w:t>
      </w:r>
      <w:r>
        <w:t xml:space="preserve">   TOGETHER    </w:t>
      </w:r>
      <w:r>
        <w:t xml:space="preserve">   WORK    </w:t>
      </w:r>
      <w:r>
        <w:t xml:space="preserve">   SUPPORT    </w:t>
      </w:r>
      <w:r>
        <w:t xml:space="preserve">   CHANGE    </w:t>
      </w:r>
      <w:r>
        <w:t xml:space="preserve">   GROUPS    </w:t>
      </w:r>
      <w:r>
        <w:t xml:space="preserve">   SPIRIT    </w:t>
      </w:r>
      <w:r>
        <w:t xml:space="preserve">   SOUL    </w:t>
      </w:r>
      <w:r>
        <w:t xml:space="preserve">   MIND    </w:t>
      </w:r>
      <w:r>
        <w:t xml:space="preserve">   BODY    </w:t>
      </w:r>
      <w:r>
        <w:t xml:space="preserve">   HEAL    </w:t>
      </w:r>
      <w:r>
        <w:t xml:space="preserve">   NEED    </w:t>
      </w:r>
      <w:r>
        <w:t xml:space="preserve">   TIME    </w:t>
      </w:r>
      <w:r>
        <w:t xml:space="preserve">   POWER    </w:t>
      </w:r>
      <w:r>
        <w:t xml:space="preserve">   BELIEVE    </w:t>
      </w:r>
      <w:r>
        <w:t xml:space="preserve">   DO    </w:t>
      </w:r>
      <w:r>
        <w:t xml:space="preserve">   ACTIVE    </w:t>
      </w:r>
      <w:r>
        <w:t xml:space="preserve">   WILLINGNESS    </w:t>
      </w:r>
      <w:r>
        <w:t xml:space="preserve">   WISDOM    </w:t>
      </w:r>
      <w:r>
        <w:t xml:space="preserve">   EXPERIENCE    </w:t>
      </w:r>
      <w:r>
        <w:t xml:space="preserve">   LISTEN    </w:t>
      </w:r>
      <w:r>
        <w:t xml:space="preserve">   ANSWERS    </w:t>
      </w:r>
      <w:r>
        <w:t xml:space="preserve">   POSSIBILITY    </w:t>
      </w:r>
      <w:r>
        <w:t xml:space="preserve">   CHOICES    </w:t>
      </w:r>
      <w:r>
        <w:t xml:space="preserve">   BOTTOM    </w:t>
      </w:r>
      <w:r>
        <w:t xml:space="preserve">   HONEST    </w:t>
      </w:r>
      <w:r>
        <w:t xml:space="preserve">   ACCEPT    </w:t>
      </w:r>
      <w:r>
        <w:t xml:space="preserve">   ENJOY    </w:t>
      </w:r>
      <w:r>
        <w:t xml:space="preserve">   LEARNING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2021-10-11T15:19:19Z</dcterms:created>
  <dcterms:modified xsi:type="dcterms:W3CDTF">2021-10-11T15:19:19Z</dcterms:modified>
</cp:coreProperties>
</file>