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THANKFUL    </w:t>
      </w:r>
      <w:r>
        <w:t xml:space="preserve">   DISEASE    </w:t>
      </w:r>
      <w:r>
        <w:t xml:space="preserve">   CHOICE    </w:t>
      </w:r>
      <w:r>
        <w:t xml:space="preserve">   COMPASSION    </w:t>
      </w:r>
      <w:r>
        <w:t xml:space="preserve">   KIND    </w:t>
      </w:r>
      <w:r>
        <w:t xml:space="preserve">   RESILIENCE    </w:t>
      </w:r>
      <w:r>
        <w:t xml:space="preserve">   JOURNEY    </w:t>
      </w:r>
      <w:r>
        <w:t xml:space="preserve">   DRUG    </w:t>
      </w:r>
      <w:r>
        <w:t xml:space="preserve">   ALCOHOL    </w:t>
      </w:r>
      <w:r>
        <w:t xml:space="preserve">   DEATH    </w:t>
      </w:r>
      <w:r>
        <w:t xml:space="preserve">   INSTITUTION    </w:t>
      </w:r>
      <w:r>
        <w:t xml:space="preserve">   JAIL    </w:t>
      </w:r>
      <w:r>
        <w:t xml:space="preserve">   RECOVERY    </w:t>
      </w:r>
      <w:r>
        <w:t xml:space="preserve">   TRAUMA    </w:t>
      </w:r>
      <w:r>
        <w:t xml:space="preserve">   BAGGAGE    </w:t>
      </w:r>
      <w:r>
        <w:t xml:space="preserve">   NEWLIFE    </w:t>
      </w:r>
      <w:r>
        <w:t xml:space="preserve">   RESPECT    </w:t>
      </w:r>
      <w:r>
        <w:t xml:space="preserve">   ABSTINENCE    </w:t>
      </w:r>
      <w:r>
        <w:t xml:space="preserve">   PERSEVERANCE    </w:t>
      </w:r>
      <w:r>
        <w:t xml:space="preserve">   SPONSOR    </w:t>
      </w:r>
      <w:r>
        <w:t xml:space="preserve">   FELLOWSHIP    </w:t>
      </w:r>
      <w:r>
        <w:t xml:space="preserve">   MEETINGS    </w:t>
      </w:r>
      <w:r>
        <w:t xml:space="preserve">   HONESTY    </w:t>
      </w:r>
      <w:r>
        <w:t xml:space="preserve">   WILLINGNESS    </w:t>
      </w:r>
      <w:r>
        <w:t xml:space="preserve">   SOBRIETY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2021-10-11T15:19:12Z</dcterms:created>
  <dcterms:modified xsi:type="dcterms:W3CDTF">2021-10-11T15:19:12Z</dcterms:modified>
</cp:coreProperties>
</file>