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rest    </w:t>
      </w:r>
      <w:r>
        <w:t xml:space="preserve">   self care    </w:t>
      </w:r>
      <w:r>
        <w:t xml:space="preserve">   hobbies    </w:t>
      </w:r>
      <w:r>
        <w:t xml:space="preserve">   healthy eating    </w:t>
      </w:r>
      <w:r>
        <w:t xml:space="preserve">   exercise    </w:t>
      </w:r>
      <w:r>
        <w:t xml:space="preserve">   honesty    </w:t>
      </w:r>
      <w:r>
        <w:t xml:space="preserve">   connection    </w:t>
      </w:r>
      <w:r>
        <w:t xml:space="preserve">   grace    </w:t>
      </w:r>
      <w:r>
        <w:t xml:space="preserve">   healing    </w:t>
      </w:r>
      <w:r>
        <w:t xml:space="preserve">   forgiveness    </w:t>
      </w:r>
      <w:r>
        <w:t xml:space="preserve">   family    </w:t>
      </w:r>
      <w:r>
        <w:t xml:space="preserve">   friendships    </w:t>
      </w:r>
      <w:r>
        <w:t xml:space="preserve">   compassion    </w:t>
      </w:r>
      <w:r>
        <w:t xml:space="preserve">   higher power    </w:t>
      </w:r>
      <w:r>
        <w:t xml:space="preserve">   joy    </w:t>
      </w:r>
      <w:r>
        <w:t xml:space="preserve">   happiness    </w:t>
      </w:r>
      <w:r>
        <w:t xml:space="preserve">   peace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2021-10-11T15:17:57Z</dcterms:created>
  <dcterms:modified xsi:type="dcterms:W3CDTF">2021-10-11T15:17:57Z</dcterms:modified>
</cp:coreProperties>
</file>