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FAMILY    </w:t>
      </w:r>
      <w:r>
        <w:t xml:space="preserve">   HEALTHY    </w:t>
      </w:r>
      <w:r>
        <w:t xml:space="preserve">   ABILITY    </w:t>
      </w:r>
      <w:r>
        <w:t xml:space="preserve">   FAITH    </w:t>
      </w:r>
      <w:r>
        <w:t xml:space="preserve">   CHILDREN    </w:t>
      </w:r>
      <w:r>
        <w:t xml:space="preserve">   THINKING CLEARLY    </w:t>
      </w:r>
      <w:r>
        <w:t xml:space="preserve">   BATHROOM    </w:t>
      </w:r>
      <w:r>
        <w:t xml:space="preserve">   LOVE    </w:t>
      </w:r>
      <w:r>
        <w:t xml:space="preserve">   SUPPORT    </w:t>
      </w:r>
      <w:r>
        <w:t xml:space="preserve">   HAPPY    </w:t>
      </w:r>
      <w:r>
        <w:t xml:space="preserve">   DILIGENCE    </w:t>
      </w:r>
      <w:r>
        <w:t xml:space="preserve">   RECOVERY    </w:t>
      </w:r>
      <w:r>
        <w:t xml:space="preserve">   HARD WORK    </w:t>
      </w:r>
      <w:r>
        <w:t xml:space="preserve">   ENJOYMENT    </w:t>
      </w:r>
      <w:r>
        <w:t xml:space="preserve">   READJUSTMENT    </w:t>
      </w:r>
      <w:r>
        <w:t xml:space="preserve">   JOY    </w:t>
      </w:r>
      <w:r>
        <w:t xml:space="preserve">   SOBRIETY    </w:t>
      </w:r>
      <w:r>
        <w:t xml:space="preserve">   REHABILITATION    </w:t>
      </w:r>
      <w:r>
        <w:t xml:space="preserve">   INTEGRITY    </w:t>
      </w:r>
      <w:r>
        <w:t xml:space="preserve">   BUILDING    </w:t>
      </w:r>
      <w:r>
        <w:t xml:space="preserve">   CAREER    </w:t>
      </w:r>
      <w:r>
        <w:t xml:space="preserve">   BED    </w:t>
      </w:r>
      <w:r>
        <w:t xml:space="preserve">   IMPROVEMENT    </w:t>
      </w:r>
      <w:r>
        <w:t xml:space="preserve">   HOME    </w:t>
      </w:r>
      <w:r>
        <w:t xml:space="preserve">   FRIENDS    </w:t>
      </w:r>
      <w:r>
        <w:t xml:space="preserve">   FREE    </w:t>
      </w:r>
      <w:r>
        <w:t xml:space="preserve">   PROGRESS    </w:t>
      </w:r>
      <w:r>
        <w:t xml:space="preserve">   HOPE    </w:t>
      </w:r>
      <w:r>
        <w:t xml:space="preserve">   STABILITY    </w:t>
      </w:r>
      <w:r>
        <w:t xml:space="preserve">   DEDICATION    </w:t>
      </w:r>
      <w:r>
        <w:t xml:space="preserve">   PRIVACY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2021-10-11T15:18:08Z</dcterms:created>
  <dcterms:modified xsi:type="dcterms:W3CDTF">2021-10-11T15:18:08Z</dcterms:modified>
</cp:coreProperties>
</file>