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in which the same amount of substance no longer causes the same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psychological defense mechanism that protects people from seeing the negative realities of their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internal reaction to situations or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personal limitations, personality charecteristics, fears, and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drugs include alcohol and other chemicals, substances that change a person's mood or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someones primary and secondary drug have similar effects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term used to describe a primary, chronic and progressive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Neurotransmitter balances are upset people may experience anxiety, confusion,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an addicts drug is unavailable, whether to get the same or a completely different effect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people, places, events, rules, regulations, expectations that put a demand on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naturally occuring chemicals in the brain that carry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think excessively about getting more of a substance, constantly plan when and where they will next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feelings, experiences and physical reactions that occur when people cut down or stop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thinking is associated with words such as should, ought, must, always, and 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happens when a person uses alcohol or another drug over a long period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POWER</dc:title>
  <dcterms:created xsi:type="dcterms:W3CDTF">2021-10-11T15:18:54Z</dcterms:created>
  <dcterms:modified xsi:type="dcterms:W3CDTF">2021-10-11T15:18:54Z</dcterms:modified>
</cp:coreProperties>
</file>