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RECOVERY  SERVICES IOP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need to be constantly in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the eight positive attitudes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helps you identify and correct thinking errors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question asked for which there is no response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acting in ways that are modest and unpretending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self serving acts of kindness, making yourself look good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of the eight positive attitudes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technique that helps you take an accurate look at you awareness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attempt to transfer responsibility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thinking in an extreme overgeneralized or stereotyped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Trapped in____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excuse to give up on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self-defeating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Man in the 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RECOVERY  SERVICES IOP</dc:title>
  <dcterms:created xsi:type="dcterms:W3CDTF">2021-10-11T15:18:11Z</dcterms:created>
  <dcterms:modified xsi:type="dcterms:W3CDTF">2021-10-11T15:18:11Z</dcterms:modified>
</cp:coreProperties>
</file>