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 SCRAMBLE</w:t>
      </w:r>
    </w:p>
    <w:p>
      <w:pPr>
        <w:pStyle w:val="Questions"/>
      </w:pPr>
      <w:r>
        <w:t xml:space="preserve">1. VRERYOCE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CNIOGP LSKILS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LAERSPE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UONSRLCEO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REECVRYO RTEECN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AUBESSNTC USE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COXTI PEPEOL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LESF METSEE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INITCADOD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RGTHNTES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NDTCEIIDAO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EIONMEAIDNTTR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HEPL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GLOVNI SEFLMY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TSYROIBE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 SCRAMBLE</dc:title>
  <dcterms:created xsi:type="dcterms:W3CDTF">2021-10-11T15:18:35Z</dcterms:created>
  <dcterms:modified xsi:type="dcterms:W3CDTF">2021-10-11T15:18:35Z</dcterms:modified>
</cp:coreProperties>
</file>