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Healing    </w:t>
      </w:r>
      <w:r>
        <w:t xml:space="preserve">   Coping    </w:t>
      </w:r>
      <w:r>
        <w:t xml:space="preserve">   Honesty    </w:t>
      </w:r>
      <w:r>
        <w:t xml:space="preserve">   Loss    </w:t>
      </w:r>
      <w:r>
        <w:t xml:space="preserve">   Excuses    </w:t>
      </w:r>
      <w:r>
        <w:t xml:space="preserve">   Cravings    </w:t>
      </w:r>
      <w:r>
        <w:t xml:space="preserve">   Urge surfing    </w:t>
      </w:r>
      <w:r>
        <w:t xml:space="preserve">   Help    </w:t>
      </w:r>
      <w:r>
        <w:t xml:space="preserve">   Motivation    </w:t>
      </w:r>
      <w:r>
        <w:t xml:space="preserve">   Hope    </w:t>
      </w:r>
      <w:r>
        <w:t xml:space="preserve">   Patience    </w:t>
      </w:r>
      <w:r>
        <w:t xml:space="preserve">   Control    </w:t>
      </w:r>
      <w:r>
        <w:t xml:space="preserve">   Impulse    </w:t>
      </w:r>
      <w:r>
        <w:t xml:space="preserve">   Anxiety    </w:t>
      </w:r>
      <w:r>
        <w:t xml:space="preserve">   Relaxation    </w:t>
      </w:r>
      <w:r>
        <w:t xml:space="preserve">   Things    </w:t>
      </w:r>
      <w:r>
        <w:t xml:space="preserve">   Places    </w:t>
      </w:r>
      <w:r>
        <w:t xml:space="preserve">   People    </w:t>
      </w:r>
      <w:r>
        <w:t xml:space="preserve">   Support    </w:t>
      </w:r>
      <w:r>
        <w:t xml:space="preserve">   Triggers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2021-10-11T15:18:20Z</dcterms:created>
  <dcterms:modified xsi:type="dcterms:W3CDTF">2021-10-11T15:18:20Z</dcterms:modified>
</cp:coreProperties>
</file>