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POOL    </w:t>
      </w:r>
      <w:r>
        <w:t xml:space="preserve">   BOWLING    </w:t>
      </w:r>
      <w:r>
        <w:t xml:space="preserve">   HORSEBACK    </w:t>
      </w:r>
      <w:r>
        <w:t xml:space="preserve">   CANOE    </w:t>
      </w:r>
      <w:r>
        <w:t xml:space="preserve">   KAYAK    </w:t>
      </w:r>
      <w:r>
        <w:t xml:space="preserve">   ZIPLINE    </w:t>
      </w:r>
      <w:r>
        <w:t xml:space="preserve">   LAKE    </w:t>
      </w:r>
      <w:r>
        <w:t xml:space="preserve">   BONFIRE    </w:t>
      </w:r>
      <w:r>
        <w:t xml:space="preserve">   JETSKI    </w:t>
      </w:r>
      <w:r>
        <w:t xml:space="preserve">   PARKS    </w:t>
      </w:r>
      <w:r>
        <w:t xml:space="preserve">   TRAILS    </w:t>
      </w:r>
      <w:r>
        <w:t xml:space="preserve">   SWIM    </w:t>
      </w:r>
      <w:r>
        <w:t xml:space="preserve">   CAMP    </w:t>
      </w:r>
      <w:r>
        <w:t xml:space="preserve">   HIKE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</dc:title>
  <dcterms:created xsi:type="dcterms:W3CDTF">2021-10-11T15:18:17Z</dcterms:created>
  <dcterms:modified xsi:type="dcterms:W3CDTF">2021-10-11T15:18:17Z</dcterms:modified>
</cp:coreProperties>
</file>