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lauren    </w:t>
      </w:r>
      <w:r>
        <w:t xml:space="preserve">   RECRUIT    </w:t>
      </w:r>
      <w:r>
        <w:t xml:space="preserve">   anthrax    </w:t>
      </w:r>
      <w:r>
        <w:t xml:space="preserve">   amy    </w:t>
      </w:r>
      <w:r>
        <w:t xml:space="preserve">   help earth    </w:t>
      </w:r>
      <w:r>
        <w:t xml:space="preserve">   basictraining    </w:t>
      </w:r>
      <w:r>
        <w:t xml:space="preserve">   bruce    </w:t>
      </w:r>
      <w:r>
        <w:t xml:space="preserve">   kyle    </w:t>
      </w:r>
      <w:r>
        <w:t xml:space="preserve">   muchamore    </w:t>
      </w:r>
      <w:r>
        <w:t xml:space="preserve">   kerry    </w:t>
      </w:r>
      <w:r>
        <w:t xml:space="preserve">   james    </w:t>
      </w:r>
      <w:r>
        <w:t xml:space="preserve">   cherub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</dc:title>
  <dcterms:created xsi:type="dcterms:W3CDTF">2021-10-11T15:19:13Z</dcterms:created>
  <dcterms:modified xsi:type="dcterms:W3CDTF">2021-10-11T15:19:13Z</dcterms:modified>
</cp:coreProperties>
</file>