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RECYCLED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NITASHA, NI (ANOTHER NAME FOR EARTH)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MARTIAL ARTS EXPERT WHO PACKS A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HE'S KNOWN AS THE BIRD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 HE GIVES THE BLUE BEETLE A BOOST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LOOKS LIKE A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SHARES FIRST NAME WITH A RELAY AGENT, ____ BOGARD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GUILE WAS PLAYED BY JEAN CLAUDE ___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THE DEMON FROM LOTR, MIKE TYSON IF HE WAS 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TO BE CONFUSED WITH THE LATINO MUSIC GROUP, TITO...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BOY, NAME OF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SERIAL KILLER AND A GIANT APE HAD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MR STRETCH IT SOUNDS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GUY, SPINS LIKE A TASMANIAN 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THINK THIS IS THE NAME OF ASHLEYS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RECYCLED TRIVIA</dc:title>
  <dcterms:created xsi:type="dcterms:W3CDTF">2021-10-11T15:19:44Z</dcterms:created>
  <dcterms:modified xsi:type="dcterms:W3CDTF">2021-10-11T15:19:44Z</dcterms:modified>
</cp:coreProperties>
</file>