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RECYCLE HERE</w:t>
      </w:r>
    </w:p>
    <w:p>
      <w:pPr>
        <w:pStyle w:val="Questions"/>
      </w:pPr>
      <w:r>
        <w:t xml:space="preserve">1. LTSEE NCAS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ERDCEU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RNEESWPAP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EUROPESPR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ICEFOF PAREP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ADRAROBDC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GLSSA SJAR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ECCERYL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MIMLNUUA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AHTRE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TICPSLA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ERESU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Steel Cans    </w:t>
      </w:r>
      <w:r>
        <w:t xml:space="preserve">   Reduce    </w:t>
      </w:r>
      <w:r>
        <w:t xml:space="preserve">   Newspaper    </w:t>
      </w:r>
      <w:r>
        <w:t xml:space="preserve">   Repurpose    </w:t>
      </w:r>
      <w:r>
        <w:t xml:space="preserve">   Office Paper    </w:t>
      </w:r>
      <w:r>
        <w:t xml:space="preserve">   Cardboard    </w:t>
      </w:r>
      <w:r>
        <w:t xml:space="preserve">   Glass Jars    </w:t>
      </w:r>
      <w:r>
        <w:t xml:space="preserve">   Recycle    </w:t>
      </w:r>
      <w:r>
        <w:t xml:space="preserve">   Aluminum    </w:t>
      </w:r>
      <w:r>
        <w:t xml:space="preserve">   Earth    </w:t>
      </w:r>
      <w:r>
        <w:t xml:space="preserve">   Plastic    </w:t>
      </w:r>
      <w:r>
        <w:t xml:space="preserve">   Reuse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 HERE</dc:title>
  <dcterms:created xsi:type="dcterms:W3CDTF">2021-10-11T15:19:15Z</dcterms:created>
  <dcterms:modified xsi:type="dcterms:W3CDTF">2021-10-11T15:19:15Z</dcterms:modified>
</cp:coreProperties>
</file>