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 REUSE RENEW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Aluminium    </w:t>
      </w:r>
      <w:r>
        <w:t xml:space="preserve">   Bin    </w:t>
      </w:r>
      <w:r>
        <w:t xml:space="preserve">   Biodegradable    </w:t>
      </w:r>
      <w:r>
        <w:t xml:space="preserve">   Cardboard    </w:t>
      </w:r>
      <w:r>
        <w:t xml:space="preserve">   Climate Change    </w:t>
      </w:r>
      <w:r>
        <w:t xml:space="preserve">   Coal    </w:t>
      </w:r>
      <w:r>
        <w:t xml:space="preserve">   Compost    </w:t>
      </w:r>
      <w:r>
        <w:t xml:space="preserve">   Consumption    </w:t>
      </w:r>
      <w:r>
        <w:t xml:space="preserve">   Earth    </w:t>
      </w:r>
      <w:r>
        <w:t xml:space="preserve">   Ecological Footprint    </w:t>
      </w:r>
      <w:r>
        <w:t xml:space="preserve">   Ecosystem    </w:t>
      </w:r>
      <w:r>
        <w:t xml:space="preserve">   Environment    </w:t>
      </w:r>
      <w:r>
        <w:t xml:space="preserve">   Glass    </w:t>
      </w:r>
      <w:r>
        <w:t xml:space="preserve">   Greenhouse Gases    </w:t>
      </w:r>
      <w:r>
        <w:t xml:space="preserve">   Hydropower    </w:t>
      </w:r>
      <w:r>
        <w:t xml:space="preserve">   Landfill    </w:t>
      </w:r>
      <w:r>
        <w:t xml:space="preserve">   Metal    </w:t>
      </w:r>
      <w:r>
        <w:t xml:space="preserve">   Nature    </w:t>
      </w:r>
      <w:r>
        <w:t xml:space="preserve">   Paper    </w:t>
      </w:r>
      <w:r>
        <w:t xml:space="preserve">   Plants    </w:t>
      </w:r>
      <w:r>
        <w:t xml:space="preserve">   Plastic    </w:t>
      </w:r>
      <w:r>
        <w:t xml:space="preserve">   Pollution    </w:t>
      </w:r>
      <w:r>
        <w:t xml:space="preserve">   Recycle    </w:t>
      </w:r>
      <w:r>
        <w:t xml:space="preserve">   Renewable    </w:t>
      </w:r>
      <w:r>
        <w:t xml:space="preserve">   Reuse    </w:t>
      </w:r>
      <w:r>
        <w:t xml:space="preserve">   Rubbish    </w:t>
      </w:r>
      <w:r>
        <w:t xml:space="preserve">   Solar Energy    </w:t>
      </w:r>
      <w:r>
        <w:t xml:space="preserve">   Stockpiling    </w:t>
      </w:r>
      <w:r>
        <w:t xml:space="preserve">   Sustainability    </w:t>
      </w:r>
      <w:r>
        <w:t xml:space="preserve">   Upcycling    </w:t>
      </w:r>
      <w:r>
        <w:t xml:space="preserve">   Waste    </w:t>
      </w:r>
      <w:r>
        <w:t xml:space="preserve">   Water    </w:t>
      </w:r>
      <w:r>
        <w:t xml:space="preserve">   Wind    </w:t>
      </w:r>
      <w:r>
        <w:t xml:space="preserve">   Wishcycle    </w:t>
      </w:r>
      <w:r>
        <w:t xml:space="preserve">   Zero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REUSE RENEW</dc:title>
  <dcterms:created xsi:type="dcterms:W3CDTF">2021-10-11T15:19:37Z</dcterms:created>
  <dcterms:modified xsi:type="dcterms:W3CDTF">2021-10-11T15:19:37Z</dcterms:modified>
</cp:coreProperties>
</file>