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RECYCLE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BEVERAGE    </w:t>
      </w:r>
      <w:r>
        <w:t xml:space="preserve">   BOTTLE    </w:t>
      </w:r>
      <w:r>
        <w:t xml:space="preserve">   CARDBOARD    </w:t>
      </w:r>
      <w:r>
        <w:t xml:space="preserve">   CONSERVE    </w:t>
      </w:r>
      <w:r>
        <w:t xml:space="preserve">   CONTAMINATION    </w:t>
      </w:r>
      <w:r>
        <w:t xml:space="preserve">   CORRUGATED    </w:t>
      </w:r>
      <w:r>
        <w:t xml:space="preserve">   CURBSIDE    </w:t>
      </w:r>
      <w:r>
        <w:t xml:space="preserve">   EARTH911    </w:t>
      </w:r>
      <w:r>
        <w:t xml:space="preserve">   EMPTY    </w:t>
      </w:r>
      <w:r>
        <w:t xml:space="preserve">   ENERGY    </w:t>
      </w:r>
      <w:r>
        <w:t xml:space="preserve">   ENVIRONMENT    </w:t>
      </w:r>
      <w:r>
        <w:t xml:space="preserve">   FLATTEN    </w:t>
      </w:r>
      <w:r>
        <w:t xml:space="preserve">   FLUTED SHEET    </w:t>
      </w:r>
      <w:r>
        <w:t xml:space="preserve">   JUG    </w:t>
      </w:r>
      <w:r>
        <w:t xml:space="preserve">   LCSWMA    </w:t>
      </w:r>
      <w:r>
        <w:t xml:space="preserve">   MATERIALS    </w:t>
      </w:r>
      <w:r>
        <w:t xml:space="preserve">   NECK    </w:t>
      </w:r>
      <w:r>
        <w:t xml:space="preserve">   RESOURCES    </w:t>
      </w:r>
      <w:r>
        <w:t xml:space="preserve">   RINSE    </w:t>
      </w:r>
      <w:r>
        <w:t xml:space="preserve">   SINGLE STREAM    </w:t>
      </w:r>
      <w:r>
        <w:t xml:space="preserve">   TRASH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RIGHT</dc:title>
  <dcterms:created xsi:type="dcterms:W3CDTF">2021-10-11T15:19:46Z</dcterms:created>
  <dcterms:modified xsi:type="dcterms:W3CDTF">2021-10-11T15:19:46Z</dcterms:modified>
</cp:coreProperties>
</file>