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RECYCLING </w:t>
      </w:r>
    </w:p>
    <w:p>
      <w:pPr>
        <w:pStyle w:val="Questions"/>
      </w:pPr>
      <w:r>
        <w:t xml:space="preserve">1. ERYCLEC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EUESR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URDECE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EGBAARG NCAS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LERYCEC BNIS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OARSL AELSPN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OG GRENE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MNIILUAMU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APLSTCI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ASRHT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RECYCLING </dc:title>
  <dcterms:created xsi:type="dcterms:W3CDTF">2021-10-11T15:18:59Z</dcterms:created>
  <dcterms:modified xsi:type="dcterms:W3CDTF">2021-10-11T15:18:59Z</dcterms:modified>
</cp:coreProperties>
</file>