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coffee grounds    </w:t>
      </w:r>
      <w:r>
        <w:t xml:space="preserve">   compostable bags    </w:t>
      </w:r>
      <w:r>
        <w:t xml:space="preserve">   conserve    </w:t>
      </w:r>
      <w:r>
        <w:t xml:space="preserve">   donate    </w:t>
      </w:r>
      <w:r>
        <w:t xml:space="preserve">   energy    </w:t>
      </w:r>
      <w:r>
        <w:t xml:space="preserve">   energy efficient    </w:t>
      </w:r>
      <w:r>
        <w:t xml:space="preserve">   environmental center    </w:t>
      </w:r>
      <w:r>
        <w:t xml:space="preserve">   glass    </w:t>
      </w:r>
      <w:r>
        <w:t xml:space="preserve">   hazardous materials    </w:t>
      </w:r>
      <w:r>
        <w:t xml:space="preserve">   magnet    </w:t>
      </w:r>
      <w:r>
        <w:t xml:space="preserve">   metal    </w:t>
      </w:r>
      <w:r>
        <w:t xml:space="preserve">   organics    </w:t>
      </w:r>
      <w:r>
        <w:t xml:space="preserve">   paper    </w:t>
      </w:r>
      <w:r>
        <w:t xml:space="preserve">   paper towels    </w:t>
      </w:r>
      <w:r>
        <w:t xml:space="preserve">   pizza boxes    </w:t>
      </w:r>
      <w:r>
        <w:t xml:space="preserve">   plastic    </w:t>
      </w:r>
      <w:r>
        <w:t xml:space="preserve">   recycle    </w:t>
      </w:r>
      <w:r>
        <w:t xml:space="preserve">   reduce    </w:t>
      </w:r>
      <w:r>
        <w:t xml:space="preserve">   responsible    </w:t>
      </w:r>
      <w:r>
        <w:t xml:space="preserve">   reuse    </w:t>
      </w:r>
      <w:r>
        <w:t xml:space="preserve">   sustainable    </w:t>
      </w:r>
      <w:r>
        <w:t xml:space="preserve">   tea bags    </w:t>
      </w:r>
      <w:r>
        <w:t xml:space="preserve">   yard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WORD SEARCH</dc:title>
  <dcterms:created xsi:type="dcterms:W3CDTF">2021-10-11T15:20:13Z</dcterms:created>
  <dcterms:modified xsi:type="dcterms:W3CDTF">2021-10-11T15:20:13Z</dcterms:modified>
</cp:coreProperties>
</file>