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Islam    </w:t>
      </w:r>
      <w:r>
        <w:t xml:space="preserve">   leader    </w:t>
      </w:r>
      <w:r>
        <w:t xml:space="preserve">   idols    </w:t>
      </w:r>
      <w:r>
        <w:t xml:space="preserve">   Message    </w:t>
      </w:r>
      <w:r>
        <w:t xml:space="preserve">   Khadijah    </w:t>
      </w:r>
      <w:r>
        <w:t xml:space="preserve">   Makkans    </w:t>
      </w:r>
      <w:r>
        <w:t xml:space="preserve">   Hajj    </w:t>
      </w:r>
      <w:r>
        <w:t xml:space="preserve">   Holy    </w:t>
      </w:r>
      <w:r>
        <w:t xml:space="preserve">   kabah    </w:t>
      </w:r>
      <w:r>
        <w:t xml:space="preserve">   Prophet    </w:t>
      </w:r>
      <w:r>
        <w:t xml:space="preserve">   Muslim    </w:t>
      </w:r>
      <w:r>
        <w:t xml:space="preserve">   Madinah    </w:t>
      </w:r>
      <w:r>
        <w:t xml:space="preserve">   Makkah    </w:t>
      </w:r>
      <w:r>
        <w:t xml:space="preserve">   Allah    </w:t>
      </w:r>
      <w:r>
        <w:t xml:space="preserve">   hazarat ali    </w:t>
      </w:r>
      <w:r>
        <w:t xml:space="preserve">   Mohammed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 word search</dc:title>
  <dcterms:created xsi:type="dcterms:W3CDTF">2021-10-11T15:17:35Z</dcterms:created>
  <dcterms:modified xsi:type="dcterms:W3CDTF">2021-10-11T15:17:35Z</dcterms:modified>
</cp:coreProperties>
</file>