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BALLON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feel good about your self with the regular validation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you nervous around important  people that you want to impress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no, not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get nervous when speaking out loud or to strangers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you sensitive to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do you think positive of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talking with others do you feel comfortable with looking them in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believe you are inferior to others in some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worry what other people think of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you afraid of what someone else may think of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rate your level of self 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enjoy your own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you satisfied with the person you turned out to be so far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not at all     </w:t>
      </w:r>
      <w:r>
        <w:t xml:space="preserve">   Yes     </w:t>
      </w:r>
      <w:r>
        <w:t xml:space="preserve">   Somewhat     </w:t>
      </w:r>
      <w:r>
        <w:t xml:space="preserve">   majority of the time     </w:t>
      </w:r>
      <w:r>
        <w:t xml:space="preserve">   Never     </w:t>
      </w:r>
      <w:r>
        <w:t xml:space="preserve">   no way     </w:t>
      </w:r>
      <w:r>
        <w:t xml:space="preserve">   Absolutely     </w:t>
      </w:r>
      <w:r>
        <w:t xml:space="preserve">   Slightly     </w:t>
      </w:r>
      <w:r>
        <w:t xml:space="preserve">   No     </w:t>
      </w:r>
      <w:r>
        <w:t xml:space="preserve">   Low     </w:t>
      </w:r>
      <w:r>
        <w:t xml:space="preserve">   Yes     </w:t>
      </w:r>
      <w:r>
        <w:t xml:space="preserve">   Indeed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BALLON</dc:title>
  <dcterms:created xsi:type="dcterms:W3CDTF">2021-10-11T15:20:11Z</dcterms:created>
  <dcterms:modified xsi:type="dcterms:W3CDTF">2021-10-11T15:20:11Z</dcterms:modified>
</cp:coreProperties>
</file>