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helping    </w:t>
      </w:r>
      <w:r>
        <w:t xml:space="preserve">   africa    </w:t>
      </w:r>
      <w:r>
        <w:t xml:space="preserve">   middle east    </w:t>
      </w:r>
      <w:r>
        <w:t xml:space="preserve">   located    </w:t>
      </w:r>
      <w:r>
        <w:t xml:space="preserve">   blood    </w:t>
      </w:r>
      <w:r>
        <w:t xml:space="preserve">   medical care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clara barton    </w:t>
      </w:r>
      <w:r>
        <w:t xml:space="preserve">  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CROSS</dc:title>
  <dcterms:created xsi:type="dcterms:W3CDTF">2021-10-11T15:19:07Z</dcterms:created>
  <dcterms:modified xsi:type="dcterms:W3CDTF">2021-10-11T15:19:07Z</dcterms:modified>
</cp:coreProperties>
</file>