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''RED''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Πάντα ερυθρόλευκη και ... (φανέλα)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Μετακομισε εκεί από το ΟΑΚΑ τη σεζον 2002-03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Αιώνιος Αντίπαλος Ερυθρόλευκων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Απεναντι σε αυτή επικράτησε ο Ολυμπιακός με 6–2 στα πλαίσια του ομίλου του Τσάμπιονς Λιγκ 2002–03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Απέκλεισε τους Ερυθρόλευκους στην πρώτη συμμετοχή τους στο κύπελλο Ελλάδας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Κι ακόμα σε θυμούνται.. (ομάδα)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Πιο επιτυχημένη ομάδα ποδοσφαίρου στην Ελλάδα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Πρόεδρος του Ολυμπιακού 1972-1975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Αναδιοργάνωσε το σύλλογο σε όλα τα επίπεδα και αποπλήρωσε όλα τα χρέη του.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Ο «μάγος» του Θρύλου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Έδρα της ομάδας καλαθοσφαίρισης του Ολυμπιακού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Παίκτης της ακαδημίας που έχει παίξει σε champions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Μήνας Ίδρυσης ''Ερυθρόλευκων''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Επέλεξε τα χρώματα της ομάδος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Πρώτη έδρα του Ολυμπιακού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Έδωσε το τελικό όνομα στο σύλλογο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Έμβλημα Ομάδας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Μεγάλος αντίπαλος του Ολυμπιακού στο πρωτάθλημα Πειραιά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Αντίπαλος ΟΣΦΠ στον τελικό κυπέλλου Ελλάδος 1947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Κατέχει την πλειοψηφία των μετοχών της ΠΑΕ Ολυμπιακός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''RED'' Crossword</dc:title>
  <dcterms:created xsi:type="dcterms:W3CDTF">2021-10-10T23:49:39Z</dcterms:created>
  <dcterms:modified xsi:type="dcterms:W3CDTF">2021-10-10T23:49:39Z</dcterms:modified>
</cp:coreProperties>
</file>